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书名：砥砺奋进  擘画上海“北大门”建设蓝图</w:t>
      </w:r>
    </w:p>
    <w:p>
      <w:r>
        <w:t>作者：蒋建，费凡，李汝著</w:t>
      </w:r>
    </w:p>
    <w:p>
      <w:r>
        <w:t>出版社：北京：中国经济出版社</w:t>
      </w:r>
    </w:p>
    <w:p>
      <w:r>
        <w:t>出版日期：2018.01</w:t>
      </w:r>
    </w:p>
    <w:p>
      <w:r>
        <w:t>总页数：244</w:t>
      </w:r>
    </w:p>
    <w:p>
      <w:r>
        <w:t>更多请访问教客网: www.jiaokey.com</w:t>
      </w:r>
    </w:p>
    <w:p>
      <w:r>
        <w:t>砥砺奋进  擘画上海“北大门”建设蓝图 评论地址：https://www.jiaokey.com/book/detail/14482411.html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