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书名：淘宝网开店、装修、管理、推广  本通  为什么我的网店更挣钱？</w:t>
      </w:r>
    </w:p>
    <w:p>
      <w:r>
        <w:t>作者：何本军，徐悬，李庆怀著</w:t>
      </w:r>
    </w:p>
    <w:p>
      <w:r>
        <w:t>出版社：北京：中国青年出版社</w:t>
      </w:r>
    </w:p>
    <w:p>
      <w:r>
        <w:t>出版日期：2014.03</w:t>
      </w:r>
    </w:p>
    <w:p>
      <w:r>
        <w:t>总页数：424</w:t>
      </w:r>
    </w:p>
    <w:p>
      <w:r>
        <w:t>更多请访问教客网: www.jiaokey.com</w:t>
      </w:r>
    </w:p>
    <w:p>
      <w:r>
        <w:t>淘宝网开店、装修、管理、推广  本通  为什么我的网店更挣钱？ 评论地址：https://www.jiaokey.com/book/detail/14482404.html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