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优雅女人的投资理财术  入门与实战468招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优雅女人的投资理财术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本书出售、求购地址：https://www.jiaokey.com/book/detail/14482386.html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关键词搜索：https://www.jiaokey.com/tag/优雅女人的投资理财术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