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高等教育经济类课程规划教材  期货投资实验教程</w:t>
      </w:r>
    </w:p>
    <w:p>
      <w:r>
        <w:rPr>
          <w:rFonts w:ascii="宋体" w:hAnsi="宋体" w:eastAsia="宋体"/>
          <w:sz w:val="24"/>
        </w:rPr>
        <w:t>新世纪应用型高等驾驭整体金融学实验教材编审委员会组编；李杰辉编著；余少谦主审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高等教育经济类课程规划教材  期货投资实验教程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新世纪应用型高等驾驭整体金融学实验教材编审委员会组编；李杰辉编著；余少谦主审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本书出售、求购地址：https://www.jiaokey.com/book/detail/14482381.html</w:t>
      </w:r>
    </w:p>
    <w:p>
      <w:r>
        <w:t>更多相关图书推荐：https://www.jiaokey.com</w:t>
      </w:r>
    </w:p>
    <w:p>
      <w:r>
        <w:t>新世纪应用型高等驾驭整体金融学实验教材编审委员会组编；李杰辉编著；余少谦主审 其他作品：https://www.jiaokey.com/tag/新世纪应用型高等驾驭整体金融学实验教材编审委员会组编；李杰辉编著；余少谦主审.html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关键词搜索：https://www.jiaokey.com/tag/高等教育经济类课程规划教材  期货投资实验教程.html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