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书名：港航物流服务中心建设研究  基于现代化国际枢纽港和世界级航运中心目标</w:t>
      </w:r>
    </w:p>
    <w:p>
      <w:r>
        <w:t>作者：赵亚鹏著</w:t>
      </w:r>
    </w:p>
    <w:p>
      <w:r>
        <w:t>出版社：北京:中国时代经济出版社,2018.06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港航物流服务中心建设研究  基于现代化国际枢纽港和世界级航运中心目标 评论地址：https://www.jiaokey.com/book/detail/14482380.html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