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书名：房地产开发企业营改增操作实务  第2版  2018新版</w:t>
      </w:r>
    </w:p>
    <w:p>
      <w:r>
        <w:t>作者：本书编写组</w:t>
      </w:r>
    </w:p>
    <w:p>
      <w:r>
        <w:t>出版社：上海:立信会计出版社,2018.01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房地产开发企业营改增操作实务  第2版  2018新版 评论地址：https://www.jiaokey.com/book/detail/14482371.html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