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一线主管培训TWI案例解析  标准作业、持续改善和团队合作</w:t>
      </w:r>
    </w:p>
    <w:p>
      <w:r>
        <w:rPr>
          <w:rFonts w:ascii="宋体" w:hAnsi="宋体" w:eastAsia="宋体"/>
          <w:sz w:val="24"/>
        </w:rPr>
        <w:t>（美）唐纳德·A.迪内罗（DonaldA.Dinero）著；张钰译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一线主管培训TWI案例解析  标准作业、持续改善和团队合作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（美）唐纳德·A.迪内罗（DonaldA.Dinero）著；张钰译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本书出售、求购地址：https://www.jiaokey.com/book/detail/14482351.html</w:t>
      </w:r>
    </w:p>
    <w:p>
      <w:r>
        <w:t>更多相关图书推荐：https://www.jiaokey.com</w:t>
      </w:r>
    </w:p>
    <w:p>
      <w:r>
        <w:t>（美）唐纳德·A.迪内罗（DonaldA.Dinero）著；张钰译 其他作品：https://www.jiaokey.com/tag/（美）唐纳德·A.迪内罗（DonaldA.Dinero）著；张钰译.html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关键词搜索：https://www.jiaokey.com/tag/一线主管培训TWI案例解析  标准作业、持续改善和团队合作.html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