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  双语版</w:t>
      </w:r>
    </w:p>
    <w:p>
      <w:r>
        <w:t>作者：徐进亮，张啸晨主编；张光道，宣勇副主编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总页数：217</w:t>
      </w:r>
    </w:p>
    <w:p>
      <w:r>
        <w:t>更多请访问教客网: www.jiaokey.com</w:t>
      </w:r>
    </w:p>
    <w:p>
      <w:r>
        <w:t>国际结算  双语版 评论地址：https://www.jiaokey.com/book/detail/14482340.html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