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作者：王利华主编；王芳，姚丛笑，刘海燕副主编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总页数：302</w:t>
      </w:r>
    </w:p>
    <w:p>
      <w:r>
        <w:t>更多请访问教客网: www.jiaokey.com</w:t>
      </w:r>
    </w:p>
    <w:p>
      <w:r>
        <w:t>国际结算 评论地址：https://www.jiaokey.com/book/detail/14482339.html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