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外贸参展全攻略  如何有效参加B2B贸易商展</w:t>
      </w:r>
    </w:p>
    <w:p>
      <w:r>
        <w:rPr>
          <w:rFonts w:ascii="宋体" w:hAnsi="宋体" w:eastAsia="宋体"/>
          <w:sz w:val="24"/>
        </w:rPr>
        <w:t>钟景松编著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外贸参展全攻略  如何有效参加B2B贸易商展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钟景松编著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本书出售、求购地址：https://www.jiaokey.com/book/detail/14482324.html</w:t>
      </w:r>
    </w:p>
    <w:p>
      <w:r>
        <w:t>更多相关图书推荐：https://www.jiaokey.com</w:t>
      </w:r>
    </w:p>
    <w:p>
      <w:r>
        <w:t>钟景松编著 其他作品：https://www.jiaokey.com/tag/钟景松编著.html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关键词搜索：https://www.jiaokey.com/tag/外贸参展全攻略  如何有效参加B2B贸易商展.html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