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千秋名胜古迹  原始文化遗址</w:t>
      </w:r>
    </w:p>
    <w:p>
      <w:r>
        <w:t>作者：李珊珊主编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千秋名胜古迹  原始文化遗址 评论地址：https://www.jiaokey.com/book/detail/14482266.html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