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传媒教育  媒体融合背景下传媒人才培养路径探析</w:t>
      </w:r>
    </w:p>
    <w:p>
      <w:r>
        <w:rPr>
          <w:rFonts w:ascii="宋体" w:hAnsi="宋体" w:eastAsia="宋体"/>
          <w:sz w:val="24"/>
        </w:rPr>
        <w:t>郝红霞著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传媒教育  媒体融合背景下传媒人才培养路径探析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本书出售、求购地址：https://www.jiaokey.com/book/detail/14482061.html</w:t>
      </w:r>
    </w:p>
    <w:p>
      <w:r>
        <w:t>更多相关图书推荐：https://www.jiaokey.com</w:t>
      </w:r>
    </w:p>
    <w:p>
      <w:r>
        <w:t>郝红霞著 其他作品：https://www.jiaokey.com/tag/郝红霞著.html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关键词搜索：https://www.jiaokey.com/tag/传媒教育  媒体融合背景下传媒人才培养路径探析.html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