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发现最好的自己  一位幼儿园园长的教育随想</w:t>
      </w:r>
    </w:p>
    <w:p>
      <w:r>
        <w:rPr>
          <w:rFonts w:ascii="宋体" w:hAnsi="宋体" w:eastAsia="宋体"/>
          <w:sz w:val="24"/>
        </w:rPr>
        <w:t>朱继文著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发现最好的自己  一位幼儿园园长的教育随想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本书出售、求购地址：https://www.jiaokey.com/book/detail/14482052.html</w:t>
      </w:r>
    </w:p>
    <w:p>
      <w:r>
        <w:t>更多相关图书推荐：https://www.jiaokey.com</w:t>
      </w:r>
    </w:p>
    <w:p>
      <w:r>
        <w:t>朱继文著 其他作品：https://www.jiaokey.com/tag/朱继文著.html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关键词搜索：https://www.jiaokey.com/tag/发现最好的自己  一位幼儿园园长的教育随想.html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