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0-3岁婴幼儿核心能力与学习进程观察量表</w:t>
      </w:r>
    </w:p>
    <w:p>
      <w:r>
        <w:rPr>
          <w:rFonts w:ascii="宋体" w:hAnsi="宋体" w:eastAsia="宋体"/>
          <w:sz w:val="24"/>
        </w:rPr>
        <w:t>文颐，石贤磊著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0-3岁婴幼儿核心能力与学习进程观察量表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文颐，石贤磊著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本书出售、求购地址：https://www.jiaokey.com/book/detail/14482051.html</w:t>
      </w:r>
    </w:p>
    <w:p>
      <w:r>
        <w:t>更多相关图书推荐：https://www.jiaokey.com</w:t>
      </w:r>
    </w:p>
    <w:p>
      <w:r>
        <w:t>文颐，石贤磊著 其他作品：https://www.jiaokey.com/tag/文颐，石贤磊著.html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关键词搜索：https://www.jiaokey.com/tag/婴幼儿-早期教育-研究.html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