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计算机信息技术基础上机指导  Windows 7+Office 2010</w:t>
      </w:r>
    </w:p>
    <w:p>
      <w:r>
        <w:rPr>
          <w:rFonts w:ascii="宋体" w:hAnsi="宋体" w:eastAsia="宋体"/>
          <w:sz w:val="24"/>
        </w:rPr>
        <w:t>韩文江；吕文官主编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计算机信息技术基础上机指导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韩文江；吕文官主编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Windows操作系统-高等学校-教学参考资料-办公自动化-应用软件-高等学校-教学参考资料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本书出售、求购地址：https://www.jiaokey.com/book/detail/14481964.html</w:t>
      </w:r>
    </w:p>
    <w:p>
      <w:r>
        <w:t>更多相关图书推荐：https://www.jiaokey.com</w:t>
      </w:r>
    </w:p>
    <w:p>
      <w:r>
        <w:t>韩文江；吕文官主编 其他作品：https://www.jiaokey.com/tag/韩文江；吕文官主编.html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关键词搜索：https://www.jiaokey.com/tag/Windows操作系统-高等学校-教学参考资料-办公自动化-应用软件-高等学校-教学参考资料.html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