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跨平台UI设计宝典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跨平台UI设计宝典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本书出售、求购地址：https://www.jiaokey.com/book/detail/14481913.html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关键词搜索：https://www.jiaokey.com/tag/跨平台UI设计宝典.html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