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书名：陵墓绝世遗存</w:t>
      </w:r>
    </w:p>
    <w:p>
      <w:r>
        <w:t>作者：李姗姗主编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陵墓绝世遗存 评论地址：https://www.jiaokey.com/book/detail/14481900.html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