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书名：新手茶道一本通</w:t>
      </w:r>
    </w:p>
    <w:p>
      <w:r>
        <w:t>作者：慢生活工坊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新手茶道一本通 评论地址：https://www.jiaokey.com/book/detail/14481893.html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