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书名：古桥天姿风采</w:t>
      </w:r>
    </w:p>
    <w:p>
      <w:r>
        <w:t>作者：李姗姗主编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古桥天姿风采 评论地址：https://www.jiaokey.com/book/detail/14481885.html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