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Python编程之美  最佳实践指南</w:t>
      </w:r>
    </w:p>
    <w:p>
      <w:r>
        <w:rPr>
          <w:rFonts w:ascii="宋体" w:hAnsi="宋体" w:eastAsia="宋体"/>
          <w:sz w:val="24"/>
        </w:rPr>
        <w:t>（美）Kenneth Reitz（肯尼思·赖茨），Tanya Schlusser（坦尼娅·胥卢瑟）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Python编程之美  最佳实践指南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Reitz（肯尼思·赖茨），Tanya Schlusser（坦尼娅·胥卢瑟）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本书出售、求购地址：https://www.jiaokey.com/book/detail/14481875.html</w:t>
      </w:r>
    </w:p>
    <w:p>
      <w:r>
        <w:t>更多相关图书推荐：https://www.jiaokey.com</w:t>
      </w:r>
    </w:p>
    <w:p>
      <w:r>
        <w:t>（美）Kenneth Reitz（肯尼思·赖茨），Tanya Schlusser（坦尼娅·胥卢瑟） 其他作品：https://www.jiaokey.com/tag/（美）Kenneth Reitz（肯尼思·赖茨），Tanya Schlusser（坦尼娅·胥卢瑟）.html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关键词搜索：https://www.jiaokey.com/tag/Python编程之美  最佳实践指南.html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