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  会计业务核算速查  第2版</w:t>
      </w:r>
    </w:p>
    <w:p>
      <w:r>
        <w:rPr>
          <w:rFonts w:ascii="宋体" w:hAnsi="宋体" w:eastAsia="宋体"/>
          <w:sz w:val="24"/>
        </w:rPr>
        <w:t>王艳芝主编；王媛媛，李加强，郭志碧，孙艳芬副主编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  会计业务核算速查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王艳芝主编；王媛媛，李加强，郭志碧，孙艳芬副主编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本书出售、求购地址：https://www.jiaokey.com/book/detail/14481861.html</w:t>
      </w:r>
    </w:p>
    <w:p>
      <w:r>
        <w:t>更多相关图书推荐：https://www.jiaokey.com</w:t>
      </w:r>
    </w:p>
    <w:p>
      <w:r>
        <w:t>王艳芝主编；王媛媛，李加强，郭志碧，孙艳芬副主编 其他作品：https://www.jiaokey.com/tag/王艳芝主编；王媛媛，李加强，郭志碧，孙艳芬副主编.html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关键词搜索：https://www.jiaokey.com/tag/读  会计业务核算速查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