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书名：企业的人性面  经典版</w:t>
      </w:r>
    </w:p>
    <w:p>
      <w:r>
        <w:t>作者：（美）道格拉斯·麦格雷戈（DouglasMcGregor）著；（美）桥·卡彻·格尔圣菲尔德（JoelCutcher-Gershenfeld）注释；韩卉译</w:t>
      </w:r>
    </w:p>
    <w:p>
      <w:r>
        <w:t>出版社：杭州:浙江人民出版社,2017.09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企业的人性面  经典版 评论地址：https://www.jiaokey.com/book/detail/14481860.html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