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收益管理  有效降低空置率，实现收益翻番</w:t>
      </w:r>
    </w:p>
    <w:p>
      <w:r>
        <w:rPr>
          <w:rFonts w:ascii="宋体" w:hAnsi="宋体" w:eastAsia="宋体"/>
          <w:sz w:val="24"/>
        </w:rPr>
        <w:t>陈亮，郭庆主编；魏云豪著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收益管理  有效降低空置率，实现收益翻番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陈亮，郭庆主编；魏云豪著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本书出售、求购地址：https://www.jiaokey.com/book/detail/14481843.html</w:t>
      </w:r>
    </w:p>
    <w:p>
      <w:r>
        <w:t>更多相关图书推荐：https://www.jiaokey.com</w:t>
      </w:r>
    </w:p>
    <w:p>
      <w:r>
        <w:t>陈亮，郭庆主编；魏云豪著 其他作品：https://www.jiaokey.com/tag/陈亮，郭庆主编；魏云豪著.html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关键词搜索：https://www.jiaokey.com/tag/收益管理  有效降低空置率，实现收益翻番.html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