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世界低碳发展的进展和趋势</w:t>
      </w:r>
    </w:p>
    <w:p>
      <w:r>
        <w:rPr>
          <w:rFonts w:ascii="宋体" w:hAnsi="宋体" w:eastAsia="宋体"/>
          <w:sz w:val="24"/>
        </w:rPr>
        <w:t>周大地，高翔，朱松丽，王克等著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世界低碳发展的进展和趋势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周大地，高翔，朱松丽，王克等著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本书出售、求购地址：https://www.jiaokey.com/book/detail/14481831.html</w:t>
      </w:r>
    </w:p>
    <w:p>
      <w:r>
        <w:t>更多相关图书推荐：https://www.jiaokey.com</w:t>
      </w:r>
    </w:p>
    <w:p>
      <w:r>
        <w:t>周大地，高翔，朱松丽，王克等著 其他作品：https://www.jiaokey.com/tag/周大地，高翔，朱松丽，王克等著.html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关键词搜索：https://www.jiaokey.com/tag/世界低碳发展的进展和趋势.html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