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中国企业走出去运营模式与财务绩效</w:t>
      </w:r>
    </w:p>
    <w:p>
      <w:r>
        <w:rPr>
          <w:rFonts w:ascii="宋体" w:hAnsi="宋体" w:eastAsia="宋体"/>
          <w:sz w:val="24"/>
        </w:rPr>
        <w:t>尹美群，周从从，张成军编著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中国企业走出去运营模式与财务绩效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尹美群，周从从，张成军编著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本书出售、求购地址：https://www.jiaokey.com/book/detail/14481824.html</w:t>
      </w:r>
    </w:p>
    <w:p>
      <w:r>
        <w:t>更多相关图书推荐：https://www.jiaokey.com</w:t>
      </w:r>
    </w:p>
    <w:p>
      <w:r>
        <w:t>尹美群，周从从，张成军编著 其他作品：https://www.jiaokey.com/tag/尹美群，周从从，张成军编著.html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关键词搜索：https://www.jiaokey.com/tag/中国企业走出去运营模式与财务绩效.html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