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书名：销售从心开始  赢销王</w:t>
      </w:r>
    </w:p>
    <w:p>
      <w:r>
        <w:t>作者：肖晓春著</w:t>
      </w:r>
    </w:p>
    <w:p>
      <w:r>
        <w:t>出版社：广州:广东经济出版社,2017.04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销售从心开始  赢销王 评论地址：https://www.jiaokey.com/book/detail/14481817.html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