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创新的价值  创新的商业价值评估  assessing and managing the monetary value of new products and services</w:t>
      </w:r>
    </w:p>
    <w:p>
      <w:r>
        <w:rPr>
          <w:rFonts w:ascii="宋体" w:hAnsi="宋体" w:eastAsia="宋体"/>
          <w:sz w:val="24"/>
        </w:rPr>
        <w:t>（美）伊利·欧菲克（Elie Ofek），（美）埃坦·穆勒（Eitan Muller），（美）巴拉克·李白（Barak Libai）著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创新的价值  创新的商业价值评估  assessing and managing the monetary value of new products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（美）伊利·欧菲克（Elie Ofek），（美）埃坦·穆勒（Eitan Muller），（美）巴拉克·李白（Barak Libai）著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本书出售、求购地址：https://www.jiaokey.com/book/detail/14481808.html</w:t>
      </w:r>
    </w:p>
    <w:p>
      <w:r>
        <w:t>更多相关图书推荐：https://www.jiaokey.com</w:t>
      </w:r>
    </w:p>
    <w:p>
      <w:r>
        <w:t>（美）伊利·欧菲克（Elie Ofek），（美）埃坦·穆勒（Eitan Muller），（美）巴拉克·李白（Barak Libai）著 其他作品：https://www.jiaokey.com/tag/（美）伊利·欧菲克（Elie Ofek），（美）埃坦·穆勒（Eitan Muller），（美）巴拉克·李白（Barak Libai）著.html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关键词搜索：https://www.jiaokey.com/tag/创新的价值  创新的商业价值评估  assessing and managing the monetary value of new products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