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书名：行动学习成就高绩效团队</w:t>
      </w:r>
    </w:p>
    <w:p>
      <w:r>
        <w:t>作者：石鑫著</w:t>
      </w:r>
    </w:p>
    <w:p>
      <w:r>
        <w:t>出版社：广州:广东旅游出版社,2018.08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行动学习成就高绩效团队 评论地址：https://www.jiaokey.com/book/detail/14481774.html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