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图解精益生产之自主保全管理实战</w:t>
      </w:r>
    </w:p>
    <w:p>
      <w:r>
        <w:rPr>
          <w:rFonts w:ascii="宋体" w:hAnsi="宋体" w:eastAsia="宋体"/>
          <w:sz w:val="24"/>
        </w:rPr>
        <w:t>刘洪涛，柳草，王清满著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图解精益生产之自主保全管理实战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刘洪涛，柳草，王清满著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本书出售、求购地址：https://www.jiaokey.com/book/detail/14481763.html</w:t>
      </w:r>
    </w:p>
    <w:p>
      <w:r>
        <w:t>更多相关图书推荐：https://www.jiaokey.com</w:t>
      </w:r>
    </w:p>
    <w:p>
      <w:r>
        <w:t>刘洪涛，柳草，王清满著 其他作品：https://www.jiaokey.com/tag/刘洪涛，柳草，王清满著.html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关键词搜索：https://www.jiaokey.com/tag/图解精益生产之自主保全管理实战.html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