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书名：深度工作7步法  谷歌精英如何提升自己</w:t>
      </w:r>
    </w:p>
    <w:p>
      <w:r>
        <w:t>作者：（英）埃米·惠特克（AmyWhitaker）著；黄延峰著</w:t>
      </w:r>
    </w:p>
    <w:p>
      <w:r>
        <w:t>出版社：北京联合出版公司,2018.06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深度工作7步法  谷歌精英如何提升自己 评论地址：https://www.jiaokey.com/book/detail/14481761.html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