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工商智库丛书  渠道分销</w:t>
      </w:r>
    </w:p>
    <w:p>
      <w:r>
        <w:rPr>
          <w:rFonts w:ascii="宋体" w:hAnsi="宋体" w:eastAsia="宋体"/>
          <w:sz w:val="24"/>
        </w:rPr>
        <w:t>（英）朱利安·丹特著；杨博译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工商智库丛书  渠道分销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（英）朱利安·丹特著；杨博译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本书出售、求购地址：https://www.jiaokey.com/book/detail/14481759.html</w:t>
      </w:r>
    </w:p>
    <w:p>
      <w:r>
        <w:t>更多相关图书推荐：https://www.jiaokey.com</w:t>
      </w:r>
    </w:p>
    <w:p>
      <w:r>
        <w:t>（英）朱利安·丹特著；杨博译 其他作品：https://www.jiaokey.com/tag/（英）朱利安·丹特著；杨博译.html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关键词搜索：https://www.jiaokey.com/tag/工商智库丛书  渠道分销.html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