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书名：老会计教你怎么做好财会工作  真账实操版</w:t>
      </w:r>
    </w:p>
    <w:p>
      <w:r>
        <w:t>作者：朱菲菲编著</w:t>
      </w:r>
    </w:p>
    <w:p>
      <w:r>
        <w:t>出版社：北京:中国铁道出版社,2018.07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老会计教你怎么做好财会工作  真账实操版 评论地址：https://www.jiaokey.com/book/detail/14481758.html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