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书名：说着英语“趣”旅行</w:t>
      </w:r>
    </w:p>
    <w:p>
      <w:r>
        <w:t>作者：王子聪，（美）埃里克，百弗英语著</w:t>
      </w:r>
    </w:p>
    <w:p>
      <w:r>
        <w:t>出版社：北京:北京出版社,2017.10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说着英语“趣”旅行 评论地址：https://www.jiaokey.com/book/detail/14481755.html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