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书名：第一次当主管  实现从优秀员工向团队管理者的成功转型</w:t>
      </w:r>
    </w:p>
    <w:p>
      <w:r>
        <w:t>作者：吴东著</w:t>
      </w:r>
    </w:p>
    <w:p>
      <w:r>
        <w:t>出版社：北京联合出版公司,2018.09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第一次当主管  实现从优秀员工向团队管理者的成功转型 评论地址：https://www.jiaokey.com/book/detail/14481740.html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