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书名：富爸爸女人一定要有钱</w:t>
      </w:r>
    </w:p>
    <w:p>
      <w:r>
        <w:t>作者：金·清崎著；灵思泉，朱建英译</w:t>
      </w:r>
    </w:p>
    <w:p>
      <w:r>
        <w:t>出版社：成都:四川人民出版社,2017.09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富爸爸女人一定要有钱 评论地址：https://www.jiaokey.com/book/detail/14481737.html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