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  这种设计没人买</w:t>
      </w:r>
    </w:p>
    <w:p>
      <w:r>
        <w:rPr>
          <w:rFonts w:ascii="宋体" w:hAnsi="宋体" w:eastAsia="宋体"/>
          <w:sz w:val="24"/>
        </w:rPr>
        <w:t>川岛蓉子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  这种设计没人买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本书出售、求购地址：https://www.jiaokey.com/book/detail/14481727.html</w:t>
      </w:r>
    </w:p>
    <w:p>
      <w:r>
        <w:t>更多相关图书推荐：https://www.jiaokey.com</w:t>
      </w:r>
    </w:p>
    <w:p>
      <w:r>
        <w:t>川岛蓉子 其他作品：https://www.jiaokey.com/tag/川岛蓉子.html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关键词搜索：https://www.jiaokey.com/tag/老板  这种设计没人买.html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