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书名：信息化与物流产业融合发展的测度研究</w:t>
      </w:r>
    </w:p>
    <w:p>
      <w:r>
        <w:t>作者：曾倩琳著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总页数：191</w:t>
      </w:r>
    </w:p>
    <w:p>
      <w:r>
        <w:t>更多请访问教客网: www.jiaokey.com</w:t>
      </w:r>
    </w:p>
    <w:p>
      <w:r>
        <w:t>信息化与物流产业融合发展的测度研究 评论地址：https://www.jiaokey.com/book/detail/14481724.html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