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书名：从制造中心到科创中心  上海发展转型理论和实践探索  上海社会科学院应用经济研究所40周年</w:t>
      </w:r>
    </w:p>
    <w:p>
      <w:r>
        <w:t>作者：李伟，蒋媛媛</w:t>
      </w:r>
    </w:p>
    <w:p>
      <w:r>
        <w:t>出版社：上海：上海社会科学院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从制造中心到科创中心  上海发展转型理论和实践探索  上海社会科学院应用经济研究所40周年 评论地址：https://www.jiaokey.com/book/detail/14481706.html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