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异质性服务企业出口、FDI与外包选择研究</w:t>
      </w:r>
    </w:p>
    <w:p>
      <w:r>
        <w:rPr>
          <w:rFonts w:ascii="宋体" w:hAnsi="宋体" w:eastAsia="宋体"/>
          <w:sz w:val="24"/>
        </w:rPr>
        <w:t>陈景华著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异质性服务企业出口、FDI与外包选择研究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本书出售、求购地址：https://www.jiaokey.com/book/detail/14481692.html</w:t>
      </w:r>
    </w:p>
    <w:p>
      <w:r>
        <w:t>更多相关图书推荐：https://www.jiaokey.com</w:t>
      </w:r>
    </w:p>
    <w:p>
      <w:r>
        <w:t>陈景华著 其他作品：https://www.jiaokey.com/tag/陈景华著.html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关键词搜索：https://www.jiaokey.com/tag/异质性服务企业出口、FDI与外包选择研究.html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