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书名：普惠金融制度变迁的“湖北方案”</w:t>
      </w:r>
    </w:p>
    <w:p>
      <w:r>
        <w:t>作者:阙方平，朱新蓉著</w:t>
      </w:r>
    </w:p>
    <w:p>
      <w:r>
        <w:t>出版社:北京：中国金融出版社</w:t>
      </w:r>
    </w:p>
    <w:p>
      <w:r>
        <w:t>出版日期：2018</w:t>
      </w:r>
    </w:p>
    <w:p>
      <w:r>
        <w:t>总页数：419</w:t>
      </w:r>
    </w:p>
    <w:p>
      <w:r>
        <w:t>更多请访问教客网:www.jiaokey.com</w:t>
      </w:r>
    </w:p>
    <w:p>
      <w:r>
        <w:t>普惠金融制度变迁的“湖北方案”评论地址：https://www.jiaokey.com/book/detail/14481679.html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