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书名：未来的公司</w:t>
      </w:r>
    </w:p>
    <w:p>
      <w:r>
        <w:t>作者：（日）岩井克人著；张永亮，陶小军译</w:t>
      </w:r>
    </w:p>
    <w:p>
      <w:r>
        <w:t>出版社：人民东方出版传媒有限公司,2018.07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未来的公司 评论地址：https://www.jiaokey.com/book/detail/14481670.html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