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中国旅游协会推荐教材  旅游管理专业新视野教材  餐饮管理  第2版1次</w:t>
      </w:r>
    </w:p>
    <w:p>
      <w:r>
        <w:rPr>
          <w:rFonts w:ascii="宋体" w:hAnsi="宋体" w:eastAsia="宋体"/>
          <w:sz w:val="24"/>
        </w:rPr>
        <w:t>李虹，王焕宇，程玉贤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中国旅游协会推荐教材  旅游管理专业新视野教材  餐饮管理  第2版1次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李虹，王焕宇，程玉贤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本书出售、求购地址：https://www.jiaokey.com/book/detail/14481669.html</w:t>
      </w:r>
    </w:p>
    <w:p>
      <w:r>
        <w:t>更多相关图书推荐：https://www.jiaokey.com</w:t>
      </w:r>
    </w:p>
    <w:p>
      <w:r>
        <w:t>李虹，王焕宇，程玉贤 其他作品：https://www.jiaokey.com/tag/李虹，王焕宇，程玉贤.html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关键词搜索：https://www.jiaokey.com/tag/中国旅游协会推荐教材  旅游管理专业新视野教材  餐饮管理  第2版1次.html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