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  若干基本问题及其顶层设计</w:t>
      </w:r>
    </w:p>
    <w:p>
      <w:r>
        <w:t>作者：汪路著</w:t>
      </w:r>
    </w:p>
    <w:p>
      <w:r>
        <w:t>出版社：北京:中国金融出版社,2018.06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征信  若干基本问题及其顶层设计 评论地址：https://www.jiaokey.com/book/detail/14481668.html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