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书名：科特勒的营销思维</w:t>
      </w:r>
    </w:p>
    <w:p>
      <w:r>
        <w:t>作者：许宏编著</w:t>
      </w:r>
    </w:p>
    <w:p>
      <w:r>
        <w:t>出版社：北京:群言出版社,2018.08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科特勒的营销思维 评论地址：https://www.jiaokey.com/book/detail/14481661.html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