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历史上的经济转型与社会发展：第二、三届全国经济史学博士后论坛论文精选集</w:t>
      </w:r>
    </w:p>
    <w:p>
      <w:r>
        <w:rPr>
          <w:rFonts w:ascii="宋体" w:hAnsi="宋体" w:eastAsia="宋体"/>
          <w:sz w:val="24"/>
        </w:rPr>
        <w:t>魏明孔，高超群主编；赵伟洪，马国英，程蛟执行主编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历史上的经济转型与社会发展：第二、三届全国经济史学博士后论坛论文精选集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魏明孔，高超群主编；赵伟洪，马国英，程蛟执行主编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本书出售、求购地址：https://www.jiaokey.com/book/detail/14481654.html</w:t>
      </w:r>
    </w:p>
    <w:p>
      <w:r>
        <w:t>更多相关图书推荐：https://www.jiaokey.com</w:t>
      </w:r>
    </w:p>
    <w:p>
      <w:r>
        <w:t>魏明孔，高超群主编；赵伟洪，马国英，程蛟执行主编 其他作品：https://www.jiaokey.com/tag/魏明孔，高超群主编；赵伟洪，马国英，程蛟执行主编.html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关键词搜索：https://www.jiaokey.com/tag/历史上的经济转型与社会发展：第二、三届全国经济史学博士后论坛论文精选集.html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