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书名：民心的乔迁  贵州省黔西南州易地扶贫搬迁工作实录</w:t>
      </w:r>
    </w:p>
    <w:p>
      <w:r>
        <w:t>作者：中共黔西南州州委宣传部著</w:t>
      </w:r>
    </w:p>
    <w:p>
      <w:r>
        <w:t>出版社：北京：团结出版社</w:t>
      </w:r>
    </w:p>
    <w:p>
      <w:r>
        <w:t>出版日期：2017.07</w:t>
      </w:r>
    </w:p>
    <w:p>
      <w:r>
        <w:t>总页数：338</w:t>
      </w:r>
    </w:p>
    <w:p>
      <w:r>
        <w:t>更多请访问教客网: www.jiaokey.com</w:t>
      </w:r>
    </w:p>
    <w:p>
      <w:r>
        <w:t>民心的乔迁  贵州省黔西南州易地扶贫搬迁工作实录 评论地址：https://www.jiaokey.com/book/detail/14481639.html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