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淘宝天猫直通车运营  精准引流与推广优化实战</w:t>
      </w:r>
    </w:p>
    <w:p>
      <w:r>
        <w:rPr>
          <w:rFonts w:ascii="宋体" w:hAnsi="宋体" w:eastAsia="宋体"/>
          <w:sz w:val="24"/>
        </w:rPr>
        <w:t>震宇，海蓝编著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淘宝天猫直通车运营  精准引流与推广优化实战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震宇，海蓝编著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本书出售、求购地址：https://www.jiaokey.com/book/detail/14481637.html</w:t>
      </w:r>
    </w:p>
    <w:p>
      <w:r>
        <w:t>更多相关图书推荐：https://www.jiaokey.com</w:t>
      </w:r>
    </w:p>
    <w:p>
      <w:r>
        <w:t>震宇，海蓝编著 其他作品：https://www.jiaokey.com/tag/震宇，海蓝编著.html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关键词搜索：https://www.jiaokey.com/tag/淘宝天猫直通车运营  精准引流与推广优化实战.html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