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书名：做亮美丽新疆名片  新疆特色农产品市场开拓研究</w:t>
      </w:r>
    </w:p>
    <w:p>
      <w:r>
        <w:t>作者：秦中春编著</w:t>
      </w:r>
    </w:p>
    <w:p>
      <w:r>
        <w:t>出版社：北京:中国发展出版社,2017.04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做亮美丽新疆名片  新疆特色农产品市场开拓研究 评论地址：https://www.jiaokey.com/book/detail/14481627.html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