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雨林古茶坊公司考察  以工匠精神打造极致品质</w:t>
      </w:r>
    </w:p>
    <w:p>
      <w:r>
        <w:rPr>
          <w:rFonts w:ascii="宋体" w:hAnsi="宋体" w:eastAsia="宋体"/>
          <w:sz w:val="24"/>
        </w:rPr>
        <w:t>黄速建，肖红军，王欣著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雨林古茶坊公司考察  以工匠精神打造极致品质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黄速建，肖红军，王欣著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本书出售、求购地址：https://www.jiaokey.com/book/detail/14481614.html</w:t>
      </w:r>
    </w:p>
    <w:p>
      <w:r>
        <w:t>更多相关图书推荐：https://www.jiaokey.com</w:t>
      </w:r>
    </w:p>
    <w:p>
      <w:r>
        <w:t>黄速建，肖红军，王欣著 其他作品：https://www.jiaokey.com/tag/黄速建，肖红军，王欣著.html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关键词搜索：https://www.jiaokey.com/tag/雨林古茶坊公司考察  以工匠精神打造极致品质.html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