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书名：你就是下一个超级IP  成为内容网红的实操秘笈</w:t>
      </w:r>
    </w:p>
    <w:p>
      <w:r>
        <w:t>作者：方宇锋著</w:t>
      </w:r>
    </w:p>
    <w:p>
      <w:r>
        <w:t>出版社：上海:文汇出版社,2018.02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你就是下一个超级IP  成为内容网红的实操秘笈 评论地址：https://www.jiaokey.com/book/detail/14481602.html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